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056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259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widowControl w:val="0"/>
        <w:spacing w:before="0" w:after="0"/>
        <w:rPr>
          <w:sz w:val="20"/>
          <w:szCs w:val="20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>, Ханты-Мансийского 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628449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10" w:after="0" w:line="317" w:lineRule="atLeast"/>
        <w:ind w:left="4339"/>
      </w:pP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.04.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00:49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.03.202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 административный надзор,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ограничение, предусмотренное федеральным законом, а именно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по месту жительства в период времени с 22:00 ч. до 06:00 </w:t>
      </w:r>
      <w:r>
        <w:rPr>
          <w:rFonts w:ascii="Times New Roman" w:eastAsia="Times New Roman" w:hAnsi="Times New Roman" w:cs="Times New Roman"/>
          <w:sz w:val="28"/>
          <w:szCs w:val="28"/>
        </w:rPr>
        <w:t>часов 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5019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29.04.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19.24 КоАП РФ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либо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о необходимости назначения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административн6ого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ежинову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42619152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суток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суток 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12563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2rplc-20">
    <w:name w:val="cat-UserDefined grp-3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83C13-F431-4A84-854C-ECE0F18F8B6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